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A7EB" w14:textId="38005E78" w:rsidR="00D81009" w:rsidRPr="00A41C27" w:rsidRDefault="00000000">
      <w:pPr>
        <w:pStyle w:val="ICPCTitle"/>
        <w:jc w:val="center"/>
        <w:rPr>
          <w:rFonts w:ascii="Source Sans Pro" w:hAnsi="Source Sans Pro"/>
        </w:rPr>
      </w:pPr>
      <w:r w:rsidRPr="00A41C27">
        <w:rPr>
          <w:rFonts w:ascii="Source Sans Pro" w:hAnsi="Source Sans Pro"/>
        </w:rPr>
        <w:t>Title of the Abstract</w:t>
      </w:r>
      <w:r w:rsidR="00BD7AF4" w:rsidRPr="00A41C27">
        <w:rPr>
          <w:rFonts w:ascii="Source Sans Pro" w:hAnsi="Source Sans Pro"/>
        </w:rPr>
        <w:t xml:space="preserve"> (</w:t>
      </w:r>
      <w:r w:rsidR="00A41C27">
        <w:rPr>
          <w:rFonts w:ascii="Source Sans Pro" w:hAnsi="Source Sans Pro"/>
        </w:rPr>
        <w:t>Source Sans Pro</w:t>
      </w:r>
      <w:r w:rsidR="00BD7AF4" w:rsidRPr="00A41C27">
        <w:rPr>
          <w:rFonts w:ascii="Source Sans Pro" w:hAnsi="Source Sans Pro"/>
        </w:rPr>
        <w:t>, 18</w:t>
      </w:r>
      <w:r w:rsidR="001C7F65">
        <w:rPr>
          <w:rFonts w:ascii="Source Sans Pro" w:hAnsi="Source Sans Pro"/>
        </w:rPr>
        <w:t>, bold</w:t>
      </w:r>
      <w:r w:rsidR="00BD7AF4" w:rsidRPr="00A41C27">
        <w:rPr>
          <w:rFonts w:ascii="Source Sans Pro" w:hAnsi="Source Sans Pro"/>
        </w:rPr>
        <w:t>)</w:t>
      </w:r>
    </w:p>
    <w:p w14:paraId="113ED3BE" w14:textId="6FD7CD04" w:rsidR="00D81009" w:rsidRPr="00A41C27" w:rsidRDefault="004A711A">
      <w:pPr>
        <w:pStyle w:val="ICPCAuthor"/>
        <w:jc w:val="center"/>
        <w:rPr>
          <w:rFonts w:ascii="Source Sans Pro" w:hAnsi="Source Sans Pro"/>
        </w:rPr>
      </w:pPr>
      <w:r>
        <w:rPr>
          <w:rFonts w:ascii="Source Sans Pro" w:hAnsi="Source Sans Pro"/>
          <w:u w:val="single"/>
        </w:rPr>
        <w:t>Presenting author</w:t>
      </w:r>
      <w:r w:rsidR="00A41C27" w:rsidRPr="00A41C27">
        <w:rPr>
          <w:rFonts w:ascii="Source Sans Pro" w:hAnsi="Source Sans Pro"/>
        </w:rPr>
        <w:t>,</w:t>
      </w:r>
      <w:r w:rsidRPr="00A41C27">
        <w:rPr>
          <w:rFonts w:ascii="Source Sans Pro" w:hAnsi="Source Sans Pro"/>
        </w:rPr>
        <w:t xml:space="preserve">¹ </w:t>
      </w:r>
      <w:r>
        <w:rPr>
          <w:rFonts w:ascii="Source Sans Pro" w:hAnsi="Source Sans Pro"/>
        </w:rPr>
        <w:t>other author</w:t>
      </w:r>
      <w:r w:rsidR="00007C8A">
        <w:rPr>
          <w:rFonts w:ascii="Source Sans Pro" w:hAnsi="Source Sans Pro"/>
        </w:rPr>
        <w:t>(</w:t>
      </w:r>
      <w:r>
        <w:rPr>
          <w:rFonts w:ascii="Source Sans Pro" w:hAnsi="Source Sans Pro"/>
        </w:rPr>
        <w:t>s</w:t>
      </w:r>
      <w:r w:rsidR="00007C8A">
        <w:rPr>
          <w:rFonts w:ascii="Source Sans Pro" w:hAnsi="Source Sans Pro"/>
        </w:rPr>
        <w:t>)</w:t>
      </w:r>
      <w:r w:rsidRPr="00A41C27">
        <w:rPr>
          <w:rFonts w:ascii="Source Sans Pro" w:hAnsi="Source Sans Pro"/>
        </w:rPr>
        <w:t>²</w:t>
      </w:r>
      <w:r w:rsidR="00A41C27" w:rsidRPr="00A41C27">
        <w:rPr>
          <w:rFonts w:ascii="Source Sans Pro" w:hAnsi="Source Sans Pro"/>
        </w:rPr>
        <w:t xml:space="preserve"> (</w:t>
      </w:r>
      <w:r w:rsidR="00A41C27">
        <w:rPr>
          <w:rFonts w:ascii="Source Sans Pro" w:hAnsi="Source Sans Pro"/>
        </w:rPr>
        <w:t>Source Sans Pro</w:t>
      </w:r>
      <w:r w:rsidR="00A41C27" w:rsidRPr="00A41C27">
        <w:rPr>
          <w:rFonts w:ascii="Source Sans Pro" w:hAnsi="Source Sans Pro"/>
        </w:rPr>
        <w:t>, 12)</w:t>
      </w:r>
    </w:p>
    <w:p w14:paraId="324DCCC2" w14:textId="38F1D120" w:rsidR="00D81009" w:rsidRPr="00A41C27" w:rsidRDefault="00000000" w:rsidP="00A41C27">
      <w:pPr>
        <w:pStyle w:val="ICPCAffil"/>
        <w:spacing w:after="0" w:line="240" w:lineRule="auto"/>
        <w:jc w:val="center"/>
        <w:rPr>
          <w:rFonts w:ascii="Source Sans Pro" w:hAnsi="Source Sans Pro"/>
        </w:rPr>
      </w:pPr>
      <w:r w:rsidRPr="00A41C27">
        <w:rPr>
          <w:rFonts w:ascii="Source Sans Pro" w:hAnsi="Source Sans Pro"/>
        </w:rPr>
        <w:t>¹ Laboratory, Institution, Postal address, City, Country</w:t>
      </w:r>
      <w:r w:rsidR="001C7F65">
        <w:rPr>
          <w:rFonts w:ascii="Source Sans Pro" w:hAnsi="Source Sans Pro"/>
        </w:rPr>
        <w:t xml:space="preserve"> </w:t>
      </w:r>
      <w:r w:rsidR="001C7F65" w:rsidRPr="00A41C27">
        <w:rPr>
          <w:rFonts w:ascii="Source Sans Pro" w:hAnsi="Source Sans Pro"/>
        </w:rPr>
        <w:t>(</w:t>
      </w:r>
      <w:r w:rsidR="001C7F65">
        <w:rPr>
          <w:rFonts w:ascii="Source Sans Pro" w:hAnsi="Source Sans Pro"/>
        </w:rPr>
        <w:t>Source Sans Pro</w:t>
      </w:r>
      <w:r w:rsidR="001C7F65" w:rsidRPr="00A41C27">
        <w:rPr>
          <w:rFonts w:ascii="Source Sans Pro" w:hAnsi="Source Sans Pro"/>
        </w:rPr>
        <w:t xml:space="preserve">, </w:t>
      </w:r>
      <w:r w:rsidR="001C7F65">
        <w:rPr>
          <w:rFonts w:ascii="Source Sans Pro" w:hAnsi="Source Sans Pro"/>
        </w:rPr>
        <w:t>10, italic</w:t>
      </w:r>
      <w:r w:rsidR="001C7F65" w:rsidRPr="00A41C27">
        <w:rPr>
          <w:rFonts w:ascii="Source Sans Pro" w:hAnsi="Source Sans Pro"/>
        </w:rPr>
        <w:t>)</w:t>
      </w:r>
    </w:p>
    <w:p w14:paraId="6DB4F2CF" w14:textId="77777777" w:rsidR="00D81009" w:rsidRPr="00A41C27" w:rsidRDefault="00000000" w:rsidP="00A41C27">
      <w:pPr>
        <w:pStyle w:val="ICPCAffil"/>
        <w:spacing w:line="240" w:lineRule="auto"/>
        <w:jc w:val="center"/>
        <w:rPr>
          <w:rFonts w:ascii="Source Sans Pro" w:hAnsi="Source Sans Pro"/>
        </w:rPr>
      </w:pPr>
      <w:r w:rsidRPr="00A41C27">
        <w:rPr>
          <w:rFonts w:ascii="Source Sans Pro" w:hAnsi="Source Sans Pro"/>
        </w:rPr>
        <w:t>² Laboratory, Institution, Postal address, City, Country</w:t>
      </w:r>
    </w:p>
    <w:p w14:paraId="79A60E1A" w14:textId="7EE70DAB" w:rsidR="001C7F65" w:rsidRPr="001C7F65" w:rsidRDefault="00000000" w:rsidP="001C7F65">
      <w:pPr>
        <w:pStyle w:val="ICPCAffil"/>
        <w:spacing w:after="0" w:line="240" w:lineRule="auto"/>
        <w:jc w:val="center"/>
        <w:rPr>
          <w:rFonts w:ascii="Source Sans Pro" w:hAnsi="Source Sans Pro"/>
          <w:i w:val="0"/>
          <w:iCs/>
        </w:rPr>
      </w:pPr>
      <w:r w:rsidRPr="001C7F65">
        <w:rPr>
          <w:rFonts w:ascii="Source Sans Pro" w:hAnsi="Source Sans Pro"/>
          <w:i w:val="0"/>
          <w:iCs/>
        </w:rPr>
        <w:t>Email (presenting author): name@email.com</w:t>
      </w:r>
      <w:r w:rsidR="001C7F65" w:rsidRPr="001C7F65">
        <w:rPr>
          <w:rFonts w:ascii="Source Sans Pro" w:hAnsi="Source Sans Pro"/>
          <w:i w:val="0"/>
          <w:iCs/>
        </w:rPr>
        <w:t xml:space="preserve"> (Source Sans Pro, 10, italic)</w:t>
      </w:r>
    </w:p>
    <w:p w14:paraId="1E1A45F9" w14:textId="0C365AE7" w:rsidR="00F3213E" w:rsidRDefault="00F3213E">
      <w:pPr>
        <w:pStyle w:val="ICPCBody"/>
        <w:rPr>
          <w:rFonts w:ascii="Source Sans Pro" w:hAnsi="Source Sans Pro"/>
        </w:rPr>
      </w:pPr>
    </w:p>
    <w:p w14:paraId="6B8164F1" w14:textId="795D8B18" w:rsidR="00F3213E" w:rsidRDefault="0047795E">
      <w:pPr>
        <w:pStyle w:val="ICPCBody"/>
        <w:rPr>
          <w:rFonts w:ascii="Source Sans Pro" w:hAnsi="Source Sans Pro"/>
        </w:rPr>
      </w:pPr>
      <w:r>
        <w:rPr>
          <w:rFonts w:ascii="Source Sans Pro" w:hAnsi="Source Sans Pro"/>
        </w:rPr>
        <w:t>Note to authors: (to be erased before submission)</w:t>
      </w:r>
    </w:p>
    <w:p w14:paraId="54016CC1" w14:textId="13DA53C3" w:rsidR="00A41C27" w:rsidRPr="00A41C27" w:rsidRDefault="00000000">
      <w:pPr>
        <w:pStyle w:val="ICPCBody"/>
        <w:rPr>
          <w:rFonts w:ascii="Source Sans Pro" w:hAnsi="Source Sans Pro"/>
        </w:rPr>
      </w:pPr>
      <w:r w:rsidRPr="00A41C27">
        <w:rPr>
          <w:rFonts w:ascii="Source Sans Pro" w:hAnsi="Source Sans Pro"/>
        </w:rPr>
        <w:t xml:space="preserve">Write your </w:t>
      </w:r>
      <w:r w:rsidRPr="008679BE">
        <w:rPr>
          <w:rFonts w:ascii="Source Sans Pro" w:hAnsi="Source Sans Pro"/>
          <w:b/>
          <w:bCs/>
        </w:rPr>
        <w:t>abstract</w:t>
      </w:r>
      <w:r w:rsidRPr="00A41C27">
        <w:rPr>
          <w:rFonts w:ascii="Source Sans Pro" w:hAnsi="Source Sans Pro"/>
        </w:rPr>
        <w:t xml:space="preserve"> here </w:t>
      </w:r>
      <w:r w:rsidR="00A41C27" w:rsidRPr="00A41C27">
        <w:rPr>
          <w:rFonts w:ascii="Source Sans Pro" w:hAnsi="Source Sans Pro"/>
        </w:rPr>
        <w:t>(</w:t>
      </w:r>
      <w:r w:rsidR="00A41C27">
        <w:rPr>
          <w:rFonts w:ascii="Source Sans Pro" w:hAnsi="Source Sans Pro"/>
        </w:rPr>
        <w:t>Source Sans Pro</w:t>
      </w:r>
      <w:r w:rsidR="00A41C27" w:rsidRPr="00A41C27">
        <w:rPr>
          <w:rFonts w:ascii="Source Sans Pro" w:hAnsi="Source Sans Pro"/>
        </w:rPr>
        <w:t xml:space="preserve">, 12, </w:t>
      </w:r>
      <w:proofErr w:type="spellStart"/>
      <w:r w:rsidR="00A41C27" w:rsidRPr="00A41C27">
        <w:rPr>
          <w:rFonts w:ascii="Source Sans Pro" w:hAnsi="Source Sans Pro"/>
        </w:rPr>
        <w:t>interlign</w:t>
      </w:r>
      <w:proofErr w:type="spellEnd"/>
      <w:r w:rsidR="00A41C27" w:rsidRPr="00A41C27">
        <w:rPr>
          <w:rFonts w:ascii="Source Sans Pro" w:hAnsi="Source Sans Pro"/>
        </w:rPr>
        <w:t xml:space="preserve"> 1)</w:t>
      </w:r>
    </w:p>
    <w:p w14:paraId="5D6DA2DB" w14:textId="5BB0EF0E" w:rsidR="00D81009" w:rsidRPr="00A41C27" w:rsidRDefault="00000000" w:rsidP="00A41C27">
      <w:pPr>
        <w:pStyle w:val="ICPCBody"/>
        <w:numPr>
          <w:ilvl w:val="0"/>
          <w:numId w:val="10"/>
        </w:numPr>
        <w:rPr>
          <w:rFonts w:ascii="Source Sans Pro" w:hAnsi="Source Sans Pro"/>
        </w:rPr>
      </w:pPr>
      <w:r w:rsidRPr="00A41C27">
        <w:rPr>
          <w:rFonts w:ascii="Source Sans Pro" w:hAnsi="Source Sans Pro"/>
        </w:rPr>
        <w:t>Maximum length: one page, including figure and references</w:t>
      </w:r>
      <w:r w:rsidR="00A41C27" w:rsidRPr="00A41C27">
        <w:rPr>
          <w:rFonts w:ascii="Source Sans Pro" w:hAnsi="Source Sans Pro"/>
        </w:rPr>
        <w:t>.</w:t>
      </w:r>
    </w:p>
    <w:p w14:paraId="70C5720B" w14:textId="78835E1F" w:rsidR="00D81009" w:rsidRPr="00A41C27" w:rsidRDefault="00000000" w:rsidP="00A41C27">
      <w:pPr>
        <w:pStyle w:val="ICPCBody"/>
        <w:numPr>
          <w:ilvl w:val="0"/>
          <w:numId w:val="10"/>
        </w:numPr>
        <w:rPr>
          <w:rFonts w:ascii="Source Sans Pro" w:hAnsi="Source Sans Pro"/>
        </w:rPr>
      </w:pPr>
      <w:r w:rsidRPr="00A41C27">
        <w:rPr>
          <w:rFonts w:ascii="Source Sans Pro" w:hAnsi="Source Sans Pro"/>
        </w:rPr>
        <w:t xml:space="preserve">One </w:t>
      </w:r>
      <w:r w:rsidRPr="008679BE">
        <w:rPr>
          <w:rFonts w:ascii="Source Sans Pro" w:hAnsi="Source Sans Pro"/>
          <w:b/>
          <w:bCs/>
        </w:rPr>
        <w:t>figure or scheme</w:t>
      </w:r>
      <w:r w:rsidRPr="00A41C27">
        <w:rPr>
          <w:rFonts w:ascii="Source Sans Pro" w:hAnsi="Source Sans Pro"/>
        </w:rPr>
        <w:t xml:space="preserve"> allowed. Use </w:t>
      </w:r>
      <w:proofErr w:type="spellStart"/>
      <w:r w:rsidRPr="00A41C27">
        <w:rPr>
          <w:rFonts w:ascii="Source Sans Pro" w:hAnsi="Source Sans Pro"/>
        </w:rPr>
        <w:t>ChemDraw</w:t>
      </w:r>
      <w:proofErr w:type="spellEnd"/>
      <w:r w:rsidRPr="00A41C27">
        <w:rPr>
          <w:rFonts w:ascii="Source Sans Pro" w:hAnsi="Source Sans Pro"/>
        </w:rPr>
        <w:t xml:space="preserve"> ACS 1996 settings, resized to 80% width. </w:t>
      </w:r>
    </w:p>
    <w:p w14:paraId="1F97F42B" w14:textId="236C4402" w:rsidR="00BD7AF4" w:rsidRPr="008679BE" w:rsidRDefault="00000000" w:rsidP="00A41C27">
      <w:pPr>
        <w:pStyle w:val="ICPCSection"/>
        <w:numPr>
          <w:ilvl w:val="0"/>
          <w:numId w:val="10"/>
        </w:numPr>
        <w:spacing w:after="0" w:line="240" w:lineRule="auto"/>
        <w:rPr>
          <w:rFonts w:ascii="Source Sans Pro" w:hAnsi="Source Sans Pro"/>
        </w:rPr>
      </w:pPr>
      <w:r w:rsidRPr="008679BE">
        <w:rPr>
          <w:rFonts w:ascii="Source Sans Pro" w:hAnsi="Source Sans Pro"/>
        </w:rPr>
        <w:t>References</w:t>
      </w:r>
      <w:r w:rsidR="00A41C27" w:rsidRPr="008679BE">
        <w:rPr>
          <w:rFonts w:ascii="Source Sans Pro" w:hAnsi="Source Sans Pro"/>
          <w:bCs/>
        </w:rPr>
        <w:t xml:space="preserve"> </w:t>
      </w:r>
      <w:r w:rsidR="00A41C27" w:rsidRPr="008679BE">
        <w:rPr>
          <w:rFonts w:ascii="Source Sans Pro" w:hAnsi="Source Sans Pro"/>
          <w:b w:val="0"/>
        </w:rPr>
        <w:t xml:space="preserve">should use ACS format as </w:t>
      </w:r>
      <w:proofErr w:type="spellStart"/>
      <w:r w:rsidR="00A41C27" w:rsidRPr="008679BE">
        <w:rPr>
          <w:rFonts w:ascii="Source Sans Pro" w:hAnsi="Source Sans Pro"/>
          <w:b w:val="0"/>
        </w:rPr>
        <w:t>endpage</w:t>
      </w:r>
      <w:proofErr w:type="spellEnd"/>
      <w:r w:rsidR="00A41C27" w:rsidRPr="008679BE">
        <w:rPr>
          <w:rFonts w:ascii="Source Sans Pro" w:hAnsi="Source Sans Pro"/>
          <w:b w:val="0"/>
        </w:rPr>
        <w:t xml:space="preserve"> notes.</w:t>
      </w:r>
      <w:r w:rsidR="00A41C27" w:rsidRPr="008679BE">
        <w:rPr>
          <w:rStyle w:val="Appelnotedebasdep"/>
          <w:rFonts w:ascii="Source Sans Pro" w:hAnsi="Source Sans Pro"/>
          <w:b w:val="0"/>
        </w:rPr>
        <w:footnoteReference w:id="1"/>
      </w:r>
    </w:p>
    <w:p w14:paraId="5A449B0F" w14:textId="77777777" w:rsidR="008679BE" w:rsidRDefault="008679BE" w:rsidP="008679BE">
      <w:pPr>
        <w:pStyle w:val="ICPCSection"/>
        <w:spacing w:after="0" w:line="240" w:lineRule="auto"/>
        <w:rPr>
          <w:rFonts w:ascii="Source Sans Pro" w:hAnsi="Source Sans Pro"/>
          <w:b w:val="0"/>
          <w:bCs/>
        </w:rPr>
      </w:pPr>
    </w:p>
    <w:p w14:paraId="52B5F82E" w14:textId="77777777" w:rsidR="00F3213E" w:rsidRDefault="00F3213E" w:rsidP="008679BE">
      <w:pPr>
        <w:pStyle w:val="ICPCSection"/>
        <w:spacing w:after="0" w:line="240" w:lineRule="auto"/>
        <w:rPr>
          <w:rFonts w:ascii="Source Sans Pro" w:hAnsi="Source Sans Pro"/>
          <w:b w:val="0"/>
          <w:bCs/>
        </w:rPr>
      </w:pPr>
    </w:p>
    <w:p w14:paraId="023ADA56" w14:textId="77777777" w:rsidR="00F3213E" w:rsidRDefault="00F3213E" w:rsidP="008679BE">
      <w:pPr>
        <w:pStyle w:val="ICPCSection"/>
        <w:spacing w:after="0" w:line="240" w:lineRule="auto"/>
        <w:rPr>
          <w:rFonts w:ascii="Source Sans Pro" w:hAnsi="Source Sans Pro"/>
          <w:b w:val="0"/>
          <w:bCs/>
        </w:rPr>
      </w:pPr>
    </w:p>
    <w:p w14:paraId="7210996E" w14:textId="176237CA" w:rsidR="00F3213E" w:rsidRDefault="00F3213E" w:rsidP="00F3213E">
      <w:pPr>
        <w:pStyle w:val="ICPCSection"/>
        <w:spacing w:after="0" w:line="360" w:lineRule="auto"/>
        <w:rPr>
          <w:rFonts w:ascii="Source Sans Pro" w:hAnsi="Source Sans Pro"/>
          <w:b w:val="0"/>
          <w:bCs/>
        </w:rPr>
      </w:pPr>
      <w:r w:rsidRPr="00F3213E">
        <w:rPr>
          <w:rFonts w:ascii="Source Sans Pro" w:hAnsi="Source Sans Pro"/>
          <w:b w:val="0"/>
          <w:bCs/>
        </w:rPr>
        <w:t xml:space="preserve">Please save and submit the file </w:t>
      </w:r>
      <w:r w:rsidRPr="00120E79">
        <w:rPr>
          <w:rFonts w:ascii="Source Sans Pro" w:hAnsi="Source Sans Pro"/>
        </w:rPr>
        <w:t>in .doc format</w:t>
      </w:r>
      <w:r>
        <w:rPr>
          <w:rFonts w:ascii="Source Sans Pro" w:hAnsi="Source Sans Pro"/>
          <w:b w:val="0"/>
          <w:bCs/>
        </w:rPr>
        <w:t xml:space="preserve"> at the following address: </w:t>
      </w:r>
      <w:hyperlink r:id="rId8" w:history="1">
        <w:r w:rsidR="00120E79" w:rsidRPr="00B90F52">
          <w:rPr>
            <w:rStyle w:val="Lienhypertexte"/>
            <w:rFonts w:ascii="Source Sans Pro" w:hAnsi="Source Sans Pro"/>
            <w:b w:val="0"/>
            <w:bCs/>
          </w:rPr>
          <w:t>icpc25@sciencesconf.org</w:t>
        </w:r>
      </w:hyperlink>
      <w:r w:rsidR="00120E79">
        <w:rPr>
          <w:rFonts w:ascii="Source Sans Pro" w:hAnsi="Source Sans Pro"/>
          <w:b w:val="0"/>
          <w:bCs/>
        </w:rPr>
        <w:t xml:space="preserve"> </w:t>
      </w:r>
    </w:p>
    <w:p w14:paraId="4E3168B3" w14:textId="77777777" w:rsidR="00120E79" w:rsidRDefault="00120E79" w:rsidP="00F3213E">
      <w:pPr>
        <w:pStyle w:val="ICPCSection"/>
        <w:spacing w:after="0" w:line="360" w:lineRule="auto"/>
        <w:rPr>
          <w:rFonts w:ascii="Source Sans Pro" w:hAnsi="Source Sans Pro"/>
          <w:b w:val="0"/>
          <w:bCs/>
        </w:rPr>
      </w:pPr>
    </w:p>
    <w:p w14:paraId="0E1F1EAD" w14:textId="77777777" w:rsidR="00F3213E" w:rsidRPr="00F3213E" w:rsidRDefault="00F3213E" w:rsidP="00F3213E">
      <w:pPr>
        <w:pStyle w:val="ICPCSection"/>
        <w:spacing w:after="0" w:line="360" w:lineRule="auto"/>
        <w:rPr>
          <w:rFonts w:ascii="Source Sans Pro" w:hAnsi="Source Sans Pro"/>
          <w:b w:val="0"/>
          <w:bCs/>
        </w:rPr>
      </w:pPr>
    </w:p>
    <w:p w14:paraId="6C56D8E9" w14:textId="423E7F09" w:rsidR="00F3213E" w:rsidRDefault="00F3213E" w:rsidP="00F3213E">
      <w:pPr>
        <w:pStyle w:val="ICPCSection"/>
        <w:spacing w:after="0" w:line="360" w:lineRule="auto"/>
        <w:rPr>
          <w:rFonts w:ascii="Source Sans Pro" w:hAnsi="Source Sans Pro"/>
          <w:b w:val="0"/>
          <w:bCs/>
        </w:rPr>
      </w:pPr>
      <w:r w:rsidRPr="00F3213E">
        <w:rPr>
          <w:rFonts w:ascii="Source Sans Pro" w:hAnsi="Source Sans Pro"/>
          <w:b w:val="0"/>
          <w:bCs/>
        </w:rPr>
        <w:t>The document name must clearly indicate the communication topic, the presentation type (Poster or Oral Presentation), and the author’s name.</w:t>
      </w:r>
    </w:p>
    <w:p w14:paraId="26AF41BB" w14:textId="736026EE" w:rsidR="00F3213E" w:rsidRDefault="00F3213E" w:rsidP="00F3213E">
      <w:pPr>
        <w:pStyle w:val="ICPCSection"/>
        <w:spacing w:after="0" w:line="360" w:lineRule="auto"/>
        <w:rPr>
          <w:rFonts w:ascii="Source Sans Pro" w:hAnsi="Source Sans Pro"/>
          <w:b w:val="0"/>
          <w:bCs/>
        </w:rPr>
      </w:pPr>
      <w:r>
        <w:rPr>
          <w:rFonts w:ascii="Source Sans Pro" w:hAnsi="Source Sans Pro"/>
          <w:b w:val="0"/>
          <w:bCs/>
        </w:rPr>
        <w:t>(</w:t>
      </w:r>
      <w:r w:rsidR="0047795E">
        <w:rPr>
          <w:rFonts w:ascii="Source Sans Pro" w:hAnsi="Source Sans Pro"/>
          <w:b w:val="0"/>
          <w:bCs/>
        </w:rPr>
        <w:t>E</w:t>
      </w:r>
      <w:r>
        <w:rPr>
          <w:rFonts w:ascii="Source Sans Pro" w:hAnsi="Source Sans Pro"/>
          <w:b w:val="0"/>
          <w:bCs/>
        </w:rPr>
        <w:t xml:space="preserve">xample: </w:t>
      </w:r>
      <w:r w:rsidRPr="00F3213E">
        <w:rPr>
          <w:rFonts w:ascii="Source Sans Pro" w:hAnsi="Source Sans Pro"/>
          <w:b w:val="0"/>
          <w:bCs/>
        </w:rPr>
        <w:t>TOPIC3_Oral_</w:t>
      </w:r>
      <w:r>
        <w:rPr>
          <w:rFonts w:ascii="Source Sans Pro" w:hAnsi="Source Sans Pro"/>
          <w:b w:val="0"/>
          <w:bCs/>
        </w:rPr>
        <w:t>DOEJane.doc for an oral communication in topic 3 presented by Jane Doe)</w:t>
      </w:r>
    </w:p>
    <w:p w14:paraId="2C0D8424" w14:textId="4BF3E0F0" w:rsidR="00F3213E" w:rsidRDefault="00F3213E" w:rsidP="00F3213E">
      <w:pPr>
        <w:pStyle w:val="ICPCSection"/>
        <w:spacing w:after="0" w:line="360" w:lineRule="auto"/>
        <w:rPr>
          <w:rFonts w:ascii="Source Sans Pro" w:hAnsi="Source Sans Pro"/>
          <w:b w:val="0"/>
          <w:bCs/>
        </w:rPr>
      </w:pPr>
      <w:r>
        <w:rPr>
          <w:rFonts w:ascii="Source Sans Pro" w:hAnsi="Source Sans Pro"/>
          <w:b w:val="0"/>
          <w:bCs/>
        </w:rPr>
        <w:t>Remind</w:t>
      </w:r>
      <w:r w:rsidR="005472E5">
        <w:rPr>
          <w:rFonts w:ascii="Source Sans Pro" w:hAnsi="Source Sans Pro"/>
          <w:b w:val="0"/>
          <w:bCs/>
        </w:rPr>
        <w:t>er</w:t>
      </w:r>
      <w:r>
        <w:rPr>
          <w:rFonts w:ascii="Source Sans Pro" w:hAnsi="Source Sans Pro"/>
          <w:b w:val="0"/>
          <w:bCs/>
        </w:rPr>
        <w:t xml:space="preserve"> of </w:t>
      </w:r>
      <w:r w:rsidR="00F924F8">
        <w:rPr>
          <w:rFonts w:ascii="Source Sans Pro" w:hAnsi="Source Sans Pro"/>
          <w:b w:val="0"/>
          <w:bCs/>
        </w:rPr>
        <w:t>the 4</w:t>
      </w:r>
      <w:r>
        <w:rPr>
          <w:rFonts w:ascii="Source Sans Pro" w:hAnsi="Source Sans Pro"/>
          <w:b w:val="0"/>
          <w:bCs/>
        </w:rPr>
        <w:t>conference</w:t>
      </w:r>
      <w:r w:rsidR="00F924F8" w:rsidRPr="00F924F8">
        <w:rPr>
          <w:rFonts w:ascii="Source Sans Pro" w:hAnsi="Source Sans Pro"/>
          <w:b w:val="0"/>
          <w:bCs/>
        </w:rPr>
        <w:t xml:space="preserve"> </w:t>
      </w:r>
      <w:r w:rsidR="00F924F8">
        <w:rPr>
          <w:rFonts w:ascii="Source Sans Pro" w:hAnsi="Source Sans Pro"/>
          <w:b w:val="0"/>
          <w:bCs/>
        </w:rPr>
        <w:t>topics</w:t>
      </w:r>
      <w:r>
        <w:rPr>
          <w:rFonts w:ascii="Source Sans Pro" w:hAnsi="Source Sans Pro"/>
          <w:b w:val="0"/>
          <w:bCs/>
        </w:rPr>
        <w:t>:</w:t>
      </w:r>
    </w:p>
    <w:p w14:paraId="205A02F3" w14:textId="489161A1" w:rsidR="00F3213E" w:rsidRDefault="00F3213E" w:rsidP="00F3213E">
      <w:pPr>
        <w:pStyle w:val="ICPCSection"/>
        <w:numPr>
          <w:ilvl w:val="0"/>
          <w:numId w:val="11"/>
        </w:numPr>
        <w:spacing w:after="0" w:line="360" w:lineRule="auto"/>
        <w:rPr>
          <w:rFonts w:ascii="Source Sans Pro" w:hAnsi="Source Sans Pro"/>
          <w:b w:val="0"/>
          <w:bCs/>
        </w:rPr>
      </w:pPr>
      <w:r w:rsidRPr="00F3213E">
        <w:rPr>
          <w:rFonts w:ascii="Source Sans Pro" w:hAnsi="Source Sans Pro"/>
          <w:b w:val="0"/>
          <w:bCs/>
        </w:rPr>
        <w:t>New Developments in Phosphorus Chemistry</w:t>
      </w:r>
    </w:p>
    <w:p w14:paraId="306A15A1" w14:textId="42E6DA02" w:rsidR="00F3213E" w:rsidRDefault="00F3213E" w:rsidP="00F3213E">
      <w:pPr>
        <w:pStyle w:val="ICPCSection"/>
        <w:numPr>
          <w:ilvl w:val="0"/>
          <w:numId w:val="11"/>
        </w:numPr>
        <w:spacing w:after="0" w:line="360" w:lineRule="auto"/>
        <w:rPr>
          <w:rFonts w:ascii="Source Sans Pro" w:hAnsi="Source Sans Pro"/>
          <w:b w:val="0"/>
          <w:bCs/>
        </w:rPr>
      </w:pPr>
      <w:r w:rsidRPr="00F3213E">
        <w:rPr>
          <w:rFonts w:ascii="Source Sans Pro" w:hAnsi="Source Sans Pro"/>
          <w:b w:val="0"/>
          <w:bCs/>
        </w:rPr>
        <w:t>Applications of Phosphorus Catalysts in Syntheses</w:t>
      </w:r>
    </w:p>
    <w:p w14:paraId="59609A10" w14:textId="747B927F" w:rsidR="00F3213E" w:rsidRDefault="00F3213E" w:rsidP="00F3213E">
      <w:pPr>
        <w:pStyle w:val="ICPCSection"/>
        <w:numPr>
          <w:ilvl w:val="0"/>
          <w:numId w:val="11"/>
        </w:numPr>
        <w:spacing w:after="0" w:line="360" w:lineRule="auto"/>
        <w:rPr>
          <w:rFonts w:ascii="Source Sans Pro" w:hAnsi="Source Sans Pro"/>
          <w:b w:val="0"/>
          <w:bCs/>
        </w:rPr>
      </w:pPr>
      <w:r w:rsidRPr="00F3213E">
        <w:rPr>
          <w:rFonts w:ascii="Source Sans Pro" w:hAnsi="Source Sans Pro"/>
          <w:b w:val="0"/>
          <w:bCs/>
        </w:rPr>
        <w:t>Phosphorus Chemistry and Life &amp; Health Science</w:t>
      </w:r>
    </w:p>
    <w:p w14:paraId="10F62C5B" w14:textId="467F5714" w:rsidR="00F3213E" w:rsidRDefault="00F3213E" w:rsidP="00F3213E">
      <w:pPr>
        <w:pStyle w:val="ICPCSection"/>
        <w:numPr>
          <w:ilvl w:val="0"/>
          <w:numId w:val="11"/>
        </w:numPr>
        <w:spacing w:after="0" w:line="360" w:lineRule="auto"/>
        <w:rPr>
          <w:rFonts w:ascii="Source Sans Pro" w:hAnsi="Source Sans Pro"/>
          <w:b w:val="0"/>
          <w:bCs/>
        </w:rPr>
      </w:pPr>
      <w:r w:rsidRPr="00F3213E">
        <w:rPr>
          <w:rFonts w:ascii="Source Sans Pro" w:hAnsi="Source Sans Pro"/>
          <w:b w:val="0"/>
          <w:bCs/>
        </w:rPr>
        <w:t>Phosphorus Material Chemistry &amp; Applied Science</w:t>
      </w:r>
    </w:p>
    <w:p w14:paraId="35C4DE4E" w14:textId="6104E537" w:rsidR="005472E5" w:rsidRPr="008679BE" w:rsidRDefault="005472E5" w:rsidP="005472E5">
      <w:pPr>
        <w:pStyle w:val="ICPCSection"/>
        <w:spacing w:after="0" w:line="360" w:lineRule="auto"/>
        <w:rPr>
          <w:rFonts w:ascii="Source Sans Pro" w:hAnsi="Source Sans Pro"/>
          <w:b w:val="0"/>
          <w:bCs/>
        </w:rPr>
      </w:pPr>
    </w:p>
    <w:sectPr w:rsidR="005472E5" w:rsidRPr="008679BE" w:rsidSect="00A3356C">
      <w:headerReference w:type="default" r:id="rId9"/>
      <w:footerReference w:type="default" r:id="rId10"/>
      <w:pgSz w:w="12240" w:h="15840"/>
      <w:pgMar w:top="1440" w:right="1080" w:bottom="1440" w:left="108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5B1CA" w14:textId="77777777" w:rsidR="002B0EE2" w:rsidRDefault="002B0EE2">
      <w:pPr>
        <w:spacing w:after="0" w:line="240" w:lineRule="auto"/>
      </w:pPr>
      <w:r>
        <w:separator/>
      </w:r>
    </w:p>
  </w:endnote>
  <w:endnote w:type="continuationSeparator" w:id="0">
    <w:p w14:paraId="5ECBCF36" w14:textId="77777777" w:rsidR="002B0EE2" w:rsidRDefault="002B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D46B2" w14:textId="77777777" w:rsidR="00D81009" w:rsidRDefault="00000000">
    <w:pPr>
      <w:pStyle w:val="Pieddepage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FDA7AA7" wp14:editId="50C6636D">
          <wp:simplePos x="0" y="0"/>
          <wp:positionH relativeFrom="column">
            <wp:posOffset>-685799</wp:posOffset>
          </wp:positionH>
          <wp:positionV relativeFrom="paragraph">
            <wp:posOffset>-1331595</wp:posOffset>
          </wp:positionV>
          <wp:extent cx="7753350" cy="2928620"/>
          <wp:effectExtent l="0" t="0" r="0" b="5080"/>
          <wp:wrapNone/>
          <wp:docPr id="13091622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4923" cy="2929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6A48B" w14:textId="77777777" w:rsidR="002B0EE2" w:rsidRDefault="002B0EE2">
      <w:pPr>
        <w:spacing w:after="0" w:line="240" w:lineRule="auto"/>
      </w:pPr>
      <w:r>
        <w:separator/>
      </w:r>
    </w:p>
  </w:footnote>
  <w:footnote w:type="continuationSeparator" w:id="0">
    <w:p w14:paraId="537A855C" w14:textId="77777777" w:rsidR="002B0EE2" w:rsidRDefault="002B0EE2">
      <w:pPr>
        <w:spacing w:after="0" w:line="240" w:lineRule="auto"/>
      </w:pPr>
      <w:r>
        <w:continuationSeparator/>
      </w:r>
    </w:p>
  </w:footnote>
  <w:footnote w:id="1">
    <w:p w14:paraId="465EE6A2" w14:textId="5E1F0383" w:rsidR="00A41C27" w:rsidRPr="00A41C27" w:rsidRDefault="00A41C27">
      <w:pPr>
        <w:pStyle w:val="Notedebasdepage"/>
        <w:rPr>
          <w:rFonts w:ascii="Source Sans Pro" w:hAnsi="Source Sans Pro" w:cstheme="majorHAnsi"/>
          <w:lang w:val="fr-FR"/>
        </w:rPr>
      </w:pPr>
      <w:r w:rsidRPr="00A41C27">
        <w:rPr>
          <w:rStyle w:val="Appelnotedebasdep"/>
          <w:rFonts w:ascii="Source Sans Pro" w:hAnsi="Source Sans Pro" w:cstheme="majorHAnsi"/>
        </w:rPr>
        <w:footnoteRef/>
      </w:r>
      <w:r w:rsidRPr="00A41C27">
        <w:rPr>
          <w:rFonts w:ascii="Source Sans Pro" w:hAnsi="Source Sans Pro" w:cstheme="majorHAnsi"/>
        </w:rPr>
        <w:t xml:space="preserve"> </w:t>
      </w:r>
      <w:r w:rsidR="008679BE" w:rsidRPr="00A41C27">
        <w:rPr>
          <w:rFonts w:ascii="Source Sans Pro" w:hAnsi="Source Sans Pro"/>
        </w:rPr>
        <w:t xml:space="preserve">Author(s). Title. </w:t>
      </w:r>
      <w:r w:rsidR="008679BE" w:rsidRPr="00A41C27">
        <w:rPr>
          <w:rFonts w:ascii="Source Sans Pro" w:hAnsi="Source Sans Pro"/>
          <w:i/>
          <w:iCs/>
        </w:rPr>
        <w:t>Journal</w:t>
      </w:r>
      <w:r w:rsidR="008679BE" w:rsidRPr="00A41C27">
        <w:rPr>
          <w:rFonts w:ascii="Source Sans Pro" w:hAnsi="Source Sans Pro"/>
        </w:rPr>
        <w:t xml:space="preserve"> </w:t>
      </w:r>
      <w:r w:rsidR="008679BE" w:rsidRPr="00A41C27">
        <w:rPr>
          <w:rFonts w:ascii="Source Sans Pro" w:hAnsi="Source Sans Pro"/>
          <w:b/>
          <w:bCs/>
        </w:rPr>
        <w:t>Year</w:t>
      </w:r>
      <w:r w:rsidR="008679BE" w:rsidRPr="00A41C27">
        <w:rPr>
          <w:rFonts w:ascii="Source Sans Pro" w:hAnsi="Source Sans Pro"/>
        </w:rPr>
        <w:t xml:space="preserve">, </w:t>
      </w:r>
      <w:r w:rsidR="008679BE" w:rsidRPr="00A41C27">
        <w:rPr>
          <w:rFonts w:ascii="Source Sans Pro" w:hAnsi="Source Sans Pro"/>
          <w:i/>
          <w:iCs/>
        </w:rPr>
        <w:t>Volume</w:t>
      </w:r>
      <w:r w:rsidR="008679BE" w:rsidRPr="00A41C27">
        <w:rPr>
          <w:rFonts w:ascii="Source Sans Pro" w:hAnsi="Source Sans Pro"/>
        </w:rPr>
        <w:t>, Page</w:t>
      </w:r>
      <w:r w:rsidR="008679BE">
        <w:rPr>
          <w:rFonts w:ascii="Source Sans Pro" w:hAnsi="Source Sans Pro"/>
        </w:rPr>
        <w:t>s. (</w:t>
      </w:r>
      <w:r w:rsidRPr="00A41C27">
        <w:rPr>
          <w:rFonts w:ascii="Source Sans Pro" w:hAnsi="Source Sans Pro"/>
        </w:rPr>
        <w:t>Source Sans Pro</w:t>
      </w:r>
      <w:r w:rsidRPr="00A41C27">
        <w:rPr>
          <w:rFonts w:ascii="Source Sans Pro" w:hAnsi="Source Sans Pro" w:cstheme="majorHAnsi"/>
        </w:rPr>
        <w:t>, 10</w:t>
      </w:r>
      <w:r w:rsidR="008679BE">
        <w:rPr>
          <w:rFonts w:ascii="Source Sans Pro" w:hAnsi="Source Sans Pro" w:cstheme="majorHAnsi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53EC" w14:textId="77777777" w:rsidR="00120E79" w:rsidRDefault="00120E79" w:rsidP="00BF6322">
    <w:pPr>
      <w:pStyle w:val="ICPCTitle"/>
      <w:spacing w:after="0" w:line="240" w:lineRule="auto"/>
      <w:rPr>
        <w:rFonts w:ascii="Source Sans Pro" w:hAnsi="Source Sans Pro"/>
        <w:b w:val="0"/>
        <w:bCs/>
        <w:color w:val="BFBFBF" w:themeColor="background1" w:themeShade="BF"/>
        <w:sz w:val="22"/>
        <w:szCs w:val="14"/>
      </w:rPr>
    </w:pPr>
  </w:p>
  <w:p w14:paraId="72663FE3" w14:textId="751FA9CF" w:rsidR="00BF6322" w:rsidRPr="00BF6322" w:rsidRDefault="00304BC1" w:rsidP="00BF6322">
    <w:pPr>
      <w:pStyle w:val="ICPCTitle"/>
      <w:spacing w:after="0" w:line="240" w:lineRule="auto"/>
      <w:rPr>
        <w:rFonts w:ascii="Source Sans Pro" w:hAnsi="Source Sans Pro"/>
        <w:b w:val="0"/>
        <w:bCs/>
        <w:color w:val="BFBFBF" w:themeColor="background1" w:themeShade="BF"/>
        <w:sz w:val="22"/>
        <w:szCs w:val="14"/>
      </w:rPr>
    </w:pPr>
    <w:r w:rsidRPr="00BF6322">
      <w:rPr>
        <w:b w:val="0"/>
        <w:bCs/>
        <w:noProof/>
        <w:color w:val="BFBFBF" w:themeColor="background1" w:themeShade="BF"/>
        <w:sz w:val="22"/>
        <w:szCs w:val="14"/>
      </w:rPr>
      <w:drawing>
        <wp:anchor distT="0" distB="0" distL="114300" distR="114300" simplePos="0" relativeHeight="251660288" behindDoc="1" locked="0" layoutInCell="1" allowOverlap="1" wp14:anchorId="33BFD290" wp14:editId="4B50CEC7">
          <wp:simplePos x="0" y="0"/>
          <wp:positionH relativeFrom="column">
            <wp:posOffset>5413075</wp:posOffset>
          </wp:positionH>
          <wp:positionV relativeFrom="paragraph">
            <wp:posOffset>-137208</wp:posOffset>
          </wp:positionV>
          <wp:extent cx="1302589" cy="709045"/>
          <wp:effectExtent l="0" t="0" r="0" b="0"/>
          <wp:wrapNone/>
          <wp:docPr id="81937229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3886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09594" cy="712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322" w:rsidRPr="00BF6322">
      <w:rPr>
        <w:rFonts w:ascii="Source Sans Pro" w:hAnsi="Source Sans Pro"/>
        <w:b w:val="0"/>
        <w:bCs/>
        <w:color w:val="BFBFBF" w:themeColor="background1" w:themeShade="BF"/>
        <w:sz w:val="22"/>
        <w:szCs w:val="14"/>
      </w:rPr>
      <w:t>25</w:t>
    </w:r>
    <w:r w:rsidR="00BF6322" w:rsidRPr="00BF6322">
      <w:rPr>
        <w:rFonts w:ascii="Source Sans Pro" w:hAnsi="Source Sans Pro"/>
        <w:b w:val="0"/>
        <w:bCs/>
        <w:color w:val="BFBFBF" w:themeColor="background1" w:themeShade="BF"/>
        <w:sz w:val="22"/>
        <w:szCs w:val="14"/>
        <w:vertAlign w:val="superscript"/>
      </w:rPr>
      <w:t>th</w:t>
    </w:r>
    <w:r w:rsidR="00BF6322" w:rsidRPr="00BF6322">
      <w:rPr>
        <w:rFonts w:ascii="Source Sans Pro" w:hAnsi="Source Sans Pro"/>
        <w:b w:val="0"/>
        <w:bCs/>
        <w:color w:val="BFBFBF" w:themeColor="background1" w:themeShade="BF"/>
        <w:sz w:val="22"/>
        <w:szCs w:val="14"/>
      </w:rPr>
      <w:t xml:space="preserve"> International Conference on Phosphorus Chemistry</w:t>
    </w:r>
    <w:r w:rsidR="00BF6322" w:rsidRPr="00BF6322">
      <w:rPr>
        <w:rFonts w:ascii="Source Sans Pro" w:hAnsi="Source Sans Pro"/>
        <w:b w:val="0"/>
        <w:bCs/>
        <w:color w:val="BFBFBF" w:themeColor="background1" w:themeShade="BF"/>
        <w:sz w:val="22"/>
        <w:szCs w:val="14"/>
      </w:rPr>
      <w:br/>
      <w:t>Montpellier, France, 5-8 July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9274BF"/>
    <w:multiLevelType w:val="hybridMultilevel"/>
    <w:tmpl w:val="F120DD34"/>
    <w:lvl w:ilvl="0" w:tplc="1174F8C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D5273"/>
    <w:multiLevelType w:val="hybridMultilevel"/>
    <w:tmpl w:val="B1849F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28498">
    <w:abstractNumId w:val="8"/>
  </w:num>
  <w:num w:numId="2" w16cid:durableId="857817027">
    <w:abstractNumId w:val="6"/>
  </w:num>
  <w:num w:numId="3" w16cid:durableId="756364646">
    <w:abstractNumId w:val="5"/>
  </w:num>
  <w:num w:numId="4" w16cid:durableId="291904262">
    <w:abstractNumId w:val="4"/>
  </w:num>
  <w:num w:numId="5" w16cid:durableId="1459715619">
    <w:abstractNumId w:val="7"/>
  </w:num>
  <w:num w:numId="6" w16cid:durableId="729156346">
    <w:abstractNumId w:val="3"/>
  </w:num>
  <w:num w:numId="7" w16cid:durableId="929629369">
    <w:abstractNumId w:val="2"/>
  </w:num>
  <w:num w:numId="8" w16cid:durableId="632756307">
    <w:abstractNumId w:val="1"/>
  </w:num>
  <w:num w:numId="9" w16cid:durableId="361442346">
    <w:abstractNumId w:val="0"/>
  </w:num>
  <w:num w:numId="10" w16cid:durableId="2096701074">
    <w:abstractNumId w:val="9"/>
  </w:num>
  <w:num w:numId="11" w16cid:durableId="3094806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C8A"/>
    <w:rsid w:val="00025333"/>
    <w:rsid w:val="00034616"/>
    <w:rsid w:val="0006063C"/>
    <w:rsid w:val="00120E79"/>
    <w:rsid w:val="0015074B"/>
    <w:rsid w:val="00151514"/>
    <w:rsid w:val="001C7F65"/>
    <w:rsid w:val="00276B79"/>
    <w:rsid w:val="0029639D"/>
    <w:rsid w:val="002B0EE2"/>
    <w:rsid w:val="00304BC1"/>
    <w:rsid w:val="00326F90"/>
    <w:rsid w:val="004124B0"/>
    <w:rsid w:val="0047795E"/>
    <w:rsid w:val="004A711A"/>
    <w:rsid w:val="004E7D83"/>
    <w:rsid w:val="005472E5"/>
    <w:rsid w:val="00551E04"/>
    <w:rsid w:val="008339EB"/>
    <w:rsid w:val="008679BE"/>
    <w:rsid w:val="00877811"/>
    <w:rsid w:val="00961768"/>
    <w:rsid w:val="00A3356C"/>
    <w:rsid w:val="00A365DC"/>
    <w:rsid w:val="00A41C27"/>
    <w:rsid w:val="00AA1D8D"/>
    <w:rsid w:val="00B47730"/>
    <w:rsid w:val="00BD7AF4"/>
    <w:rsid w:val="00BF6322"/>
    <w:rsid w:val="00CB0664"/>
    <w:rsid w:val="00D81009"/>
    <w:rsid w:val="00E445F0"/>
    <w:rsid w:val="00EE2D86"/>
    <w:rsid w:val="00F3213E"/>
    <w:rsid w:val="00F924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FB1C86"/>
  <w14:defaultImageDpi w14:val="300"/>
  <w15:docId w15:val="{54BC082F-226E-4B15-9E55-615F4C46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CPCTitle">
    <w:name w:val="ICPC_Title"/>
    <w:rPr>
      <w:rFonts w:ascii="Calibri" w:hAnsi="Calibri"/>
      <w:b/>
      <w:sz w:val="36"/>
    </w:rPr>
  </w:style>
  <w:style w:type="paragraph" w:customStyle="1" w:styleId="ICPCAuthor">
    <w:name w:val="ICPC_Author"/>
    <w:rPr>
      <w:rFonts w:ascii="Calibri" w:hAnsi="Calibri"/>
      <w:sz w:val="24"/>
    </w:rPr>
  </w:style>
  <w:style w:type="paragraph" w:customStyle="1" w:styleId="ICPCAffil">
    <w:name w:val="ICPC_Affil"/>
    <w:rPr>
      <w:rFonts w:ascii="Calibri" w:hAnsi="Calibri"/>
      <w:i/>
      <w:sz w:val="20"/>
    </w:rPr>
  </w:style>
  <w:style w:type="paragraph" w:customStyle="1" w:styleId="ICPCEmail">
    <w:name w:val="ICPC_Email"/>
    <w:rPr>
      <w:rFonts w:ascii="Calibri" w:hAnsi="Calibri"/>
      <w:sz w:val="20"/>
    </w:rPr>
  </w:style>
  <w:style w:type="paragraph" w:customStyle="1" w:styleId="ICPCBody">
    <w:name w:val="ICPC_Body"/>
    <w:rPr>
      <w:rFonts w:ascii="Calibri" w:hAnsi="Calibri"/>
      <w:sz w:val="24"/>
    </w:rPr>
  </w:style>
  <w:style w:type="paragraph" w:customStyle="1" w:styleId="ICPCSection">
    <w:name w:val="ICPC_Section"/>
    <w:rPr>
      <w:rFonts w:ascii="Calibri" w:hAnsi="Calibri"/>
      <w:b/>
      <w:sz w:val="24"/>
    </w:rPr>
  </w:style>
  <w:style w:type="paragraph" w:customStyle="1" w:styleId="ICPCRef">
    <w:name w:val="ICPC_Ref"/>
    <w:rPr>
      <w:rFonts w:ascii="Calibri" w:hAnsi="Calibri"/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1C2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1C2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41C2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C7F6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7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pc25@sciencesconf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Pauline ADLER</cp:lastModifiedBy>
  <cp:revision>16</cp:revision>
  <cp:lastPrinted>2025-11-18T13:20:00Z</cp:lastPrinted>
  <dcterms:created xsi:type="dcterms:W3CDTF">2013-12-23T23:15:00Z</dcterms:created>
  <dcterms:modified xsi:type="dcterms:W3CDTF">2025-12-01T09:49:00Z</dcterms:modified>
  <cp:category/>
</cp:coreProperties>
</file>